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The History of Fried Chicken: Origins, Evolution, and Global Impact</w:t>
      </w:r>
      <w:r/>
    </w:p>
    <w:p>
      <w:r/>
      <w:r>
        <w:t>Fried chicken is more than just a beloved comfort food; it is a culinary icon whose history is deeply intertwined with cultural exchange, migration, and social change. Its journey from ancient cooking techniques to a global phenomenon reflects the complexity of food history and the power of cultural fusion. This report provides an in-depth exploration of the origins, development, and worldwide spread of fried chicken, drawing on the most reliable and recent sources available.</w:t>
      </w:r>
      <w:r/>
    </w:p>
    <w:p>
      <w:pPr>
        <w:pBdr>
          <w:bottom w:val="single" w:sz="6" w:space="1" w:color="auto"/>
        </w:pBdr>
      </w:pPr>
      <w:r/>
    </w:p>
    <w:p>
      <w:pPr>
        <w:pStyle w:val="Heading2"/>
      </w:pPr>
      <w:r>
        <w:t>Early Origins: Ancient Practices and Global Influences</w:t>
      </w:r>
      <w:r/>
    </w:p>
    <w:p>
      <w:r/>
      <w:r>
        <w:t>The practice of frying foods, including chicken, can be traced back to ancient civilizations. Evidence suggests that Egyptians, Greeks, and Romans all utilized frying as a cooking method, although the specific concept of "fried chicken" as we know it today did not exist in these cultures (</w:t>
      </w:r>
      <w:hyperlink r:id="rId9">
        <w:r>
          <w:rPr>
            <w:color w:val="0000EE"/>
            <w:u w:val="single"/>
          </w:rPr>
          <w:t>EatingHealthyPlan, 2024</w:t>
        </w:r>
      </w:hyperlink>
      <w:r>
        <w:t>). In these societies, frying was often reserved for special occasions due to the expense of oil and the labor-intensive process.</w:t>
      </w:r>
      <w:r/>
    </w:p>
    <w:p>
      <w:pPr>
        <w:pStyle w:val="Heading3"/>
      </w:pPr>
      <w:r>
        <w:t>Scottish and West African Roots</w:t>
      </w:r>
      <w:r/>
    </w:p>
    <w:p>
      <w:r/>
      <w:r>
        <w:t>The modern incarnation of fried chicken is most directly linked to two primary sources: Scottish and West African culinary traditions. Scottish immigrants to the Americas brought with them the method of frying chicken in fat, a practice distinct from the English preference for roasting or boiling. Scottish fried chicken was typically unseasoned, relying on the crispiness of the fried skin for appeal (</w:t>
      </w:r>
      <w:hyperlink r:id="rId10">
        <w:r>
          <w:rPr>
            <w:color w:val="0000EE"/>
            <w:u w:val="single"/>
          </w:rPr>
          <w:t>BBC, 2020</w:t>
        </w:r>
      </w:hyperlink>
      <w:r>
        <w:t xml:space="preserve">; </w:t>
      </w:r>
      <w:hyperlink r:id="rId11">
        <w:r>
          <w:rPr>
            <w:color w:val="0000EE"/>
            <w:u w:val="single"/>
          </w:rPr>
          <w:t>Wikipedia, 2024</w:t>
        </w:r>
      </w:hyperlink>
      <w:r>
        <w:t>).</w:t>
      </w:r>
      <w:r/>
    </w:p>
    <w:p>
      <w:r/>
      <w:r>
        <w:t>In contrast, West African cuisine featured the use of palm oil for frying and a rich tradition of seasoning and marinating meats, including chicken. Enslaved Africans brought these techniques to the Americas during the transatlantic slave trade, introducing new flavors and methods that would profoundly influence Southern American cooking (</w:t>
      </w:r>
      <w:hyperlink r:id="rId12">
        <w:r>
          <w:rPr>
            <w:color w:val="0000EE"/>
            <w:u w:val="single"/>
          </w:rPr>
          <w:t>History Cooperative, 2024</w:t>
        </w:r>
      </w:hyperlink>
      <w:r>
        <w:t xml:space="preserve">; </w:t>
      </w:r>
      <w:hyperlink r:id="rId13">
        <w:r>
          <w:rPr>
            <w:color w:val="0000EE"/>
            <w:u w:val="single"/>
          </w:rPr>
          <w:t>DeliFo, 2024</w:t>
        </w:r>
      </w:hyperlink>
      <w:r>
        <w:t>).</w:t>
      </w:r>
      <w:r/>
    </w:p>
    <w:p>
      <w:pPr>
        <w:pStyle w:val="Heading3"/>
      </w:pPr>
      <w:r>
        <w:t>Table 1: Key Influences on Fried Chicken</w:t>
      </w:r>
      <w:r/>
    </w:p>
    <w:tbl>
      <w:tblPr>
        <w:tblW w:type="auto" w:w="0"/>
        <w:tblLook w:firstColumn="1" w:firstRow="1" w:lastColumn="0" w:lastRow="0" w:noHBand="0" w:noVBand="1" w:val="04A0"/>
      </w:tblPr>
      <w:tblGrid>
        <w:gridCol w:w="2880"/>
        <w:gridCol w:w="2880"/>
        <w:gridCol w:w="2880"/>
      </w:tblGrid>
      <w:tr>
        <w:tc>
          <w:tcPr>
            <w:tcW w:type="dxa" w:w="2880"/>
          </w:tcPr>
          <w:p>
            <w:r>
              <w:rPr>
                <w:b/>
              </w:rPr>
              <w:t>Region/Culture</w:t>
            </w:r>
          </w:p>
        </w:tc>
        <w:tc>
          <w:tcPr>
            <w:tcW w:type="dxa" w:w="2880"/>
          </w:tcPr>
          <w:p>
            <w:r>
              <w:rPr>
                <w:b/>
              </w:rPr>
              <w:t>Technique/Contribution</w:t>
            </w:r>
          </w:p>
        </w:tc>
        <w:tc>
          <w:tcPr>
            <w:tcW w:type="dxa" w:w="2880"/>
          </w:tcPr>
          <w:p>
            <w:r>
              <w:rPr>
                <w:b/>
              </w:rPr>
              <w:t>Notable Characteristics</w:t>
            </w:r>
          </w:p>
        </w:tc>
      </w:tr>
      <w:tr>
        <w:tc>
          <w:tcPr>
            <w:tcW w:type="dxa" w:w="2880"/>
          </w:tcPr>
          <w:p>
            <w:r>
              <w:t>Ancient Civilizations</w:t>
            </w:r>
          </w:p>
        </w:tc>
        <w:tc>
          <w:tcPr>
            <w:tcW w:type="dxa" w:w="2880"/>
          </w:tcPr>
          <w:p>
            <w:r>
              <w:t>Early frying methods</w:t>
            </w:r>
          </w:p>
        </w:tc>
        <w:tc>
          <w:tcPr>
            <w:tcW w:type="dxa" w:w="2880"/>
          </w:tcPr>
          <w:p>
            <w:r>
              <w:t>Used for special occasions</w:t>
            </w:r>
          </w:p>
        </w:tc>
      </w:tr>
      <w:tr>
        <w:tc>
          <w:tcPr>
            <w:tcW w:type="dxa" w:w="2880"/>
          </w:tcPr>
          <w:p>
            <w:r>
              <w:t>Scotland</w:t>
            </w:r>
          </w:p>
        </w:tc>
        <w:tc>
          <w:tcPr>
            <w:tcW w:type="dxa" w:w="2880"/>
          </w:tcPr>
          <w:p>
            <w:r>
              <w:t>Frying chicken in fat</w:t>
            </w:r>
          </w:p>
        </w:tc>
        <w:tc>
          <w:tcPr>
            <w:tcW w:type="dxa" w:w="2880"/>
          </w:tcPr>
          <w:p>
            <w:r>
              <w:t>Minimal seasoning, crisp skin</w:t>
            </w:r>
          </w:p>
        </w:tc>
      </w:tr>
      <w:tr>
        <w:tc>
          <w:tcPr>
            <w:tcW w:type="dxa" w:w="2880"/>
          </w:tcPr>
          <w:p>
            <w:r>
              <w:t>West Africa</w:t>
            </w:r>
          </w:p>
        </w:tc>
        <w:tc>
          <w:tcPr>
            <w:tcW w:type="dxa" w:w="2880"/>
          </w:tcPr>
          <w:p>
            <w:r>
              <w:t>Deep frying, use of spices and palm oil</w:t>
            </w:r>
          </w:p>
        </w:tc>
        <w:tc>
          <w:tcPr>
            <w:tcW w:type="dxa" w:w="2880"/>
          </w:tcPr>
          <w:p>
            <w:r>
              <w:t>Heavily seasoned, spicy flavors</w:t>
            </w:r>
          </w:p>
        </w:tc>
      </w:tr>
      <w:tr>
        <w:tc>
          <w:tcPr>
            <w:tcW w:type="dxa" w:w="2880"/>
          </w:tcPr>
          <w:p>
            <w:r>
              <w:t>Southern United States</w:t>
            </w:r>
          </w:p>
        </w:tc>
        <w:tc>
          <w:tcPr>
            <w:tcW w:type="dxa" w:w="2880"/>
          </w:tcPr>
          <w:p>
            <w:r>
              <w:t>Fusion of Scottish and West African methods</w:t>
            </w:r>
          </w:p>
        </w:tc>
        <w:tc>
          <w:tcPr>
            <w:tcW w:type="dxa" w:w="2880"/>
          </w:tcPr>
          <w:p>
            <w:r>
              <w:t>Breaded, seasoned, fried in lard</w:t>
            </w:r>
          </w:p>
        </w:tc>
      </w:tr>
    </w:tbl>
    <w:p>
      <w:r/>
    </w:p>
    <w:p>
      <w:pPr>
        <w:pBdr>
          <w:bottom w:val="single" w:sz="6" w:space="1" w:color="auto"/>
        </w:pBdr>
      </w:pPr>
      <w:r/>
    </w:p>
    <w:p>
      <w:pPr>
        <w:pStyle w:val="Heading2"/>
      </w:pPr>
      <w:r>
        <w:t>The Birth of Southern Fried Chicken</w:t>
      </w:r>
      <w:r/>
    </w:p>
    <w:p>
      <w:r/>
      <w:r>
        <w:t>The American South became the crucible in which fried chicken as we know it was forged. The convergence of Scottish frying techniques and West African seasoning practices, combined with the availability of chickens and pork lard, led to the creation of a uniquely Southern dish (</w:t>
      </w:r>
      <w:hyperlink r:id="rId14">
        <w:r>
          <w:rPr>
            <w:color w:val="0000EE"/>
            <w:u w:val="single"/>
          </w:rPr>
          <w:t>RecipStory, 2024</w:t>
        </w:r>
      </w:hyperlink>
      <w:r>
        <w:t xml:space="preserve">; </w:t>
      </w:r>
      <w:hyperlink r:id="rId15">
        <w:r>
          <w:rPr>
            <w:color w:val="0000EE"/>
            <w:u w:val="single"/>
          </w:rPr>
          <w:t>Krispy Mixes, 2024</w:t>
        </w:r>
      </w:hyperlink>
      <w:r>
        <w:t>).</w:t>
      </w:r>
      <w:r/>
    </w:p>
    <w:p>
      <w:pPr>
        <w:pStyle w:val="Heading3"/>
      </w:pPr>
      <w:r>
        <w:t>The Role of African American Cooks</w:t>
      </w:r>
      <w:r/>
    </w:p>
    <w:p>
      <w:r/>
      <w:r>
        <w:t>Enslaved Africans and later African American cooks played a pivotal role in the development of Southern fried chicken. They were often allowed to raise chickens, as poultry required little space and resources. These cooks combined Scottish frying methods with their own seasoning blends, using available spices such as paprika, garlic, and cayenne pepper to create a dish that was both flavorful and economical (</w:t>
      </w:r>
      <w:hyperlink r:id="rId16">
        <w:r>
          <w:rPr>
            <w:color w:val="0000EE"/>
            <w:u w:val="single"/>
          </w:rPr>
          <w:t>KitchenFiftySeven, 2024</w:t>
        </w:r>
      </w:hyperlink>
      <w:r>
        <w:t xml:space="preserve">; </w:t>
      </w:r>
      <w:hyperlink r:id="rId11">
        <w:r>
          <w:rPr>
            <w:color w:val="0000EE"/>
            <w:u w:val="single"/>
          </w:rPr>
          <w:t>Wikipedia, 2024</w:t>
        </w:r>
      </w:hyperlink>
      <w:r>
        <w:t>).</w:t>
      </w:r>
      <w:r/>
    </w:p>
    <w:p>
      <w:r/>
      <w:r>
        <w:t>After emancipation, fried chicken became a symbol of freedom and prosperity within African American communities. It was a dish served at celebrations, church gatherings, and family events, and it provided economic opportunities for Black women who sold fried chicken at markets and along travel routes (</w:t>
      </w:r>
      <w:hyperlink r:id="rId17">
        <w:r>
          <w:rPr>
            <w:color w:val="0000EE"/>
            <w:u w:val="single"/>
          </w:rPr>
          <w:t>The Daily Meal, 2024</w:t>
        </w:r>
      </w:hyperlink>
      <w:r>
        <w:t>).</w:t>
      </w:r>
      <w:r/>
    </w:p>
    <w:p>
      <w:pPr>
        <w:pStyle w:val="Heading3"/>
      </w:pPr>
      <w:r>
        <w:t>Social and Cultural Significance</w:t>
      </w:r>
      <w:r/>
    </w:p>
    <w:p>
      <w:r/>
      <w:r>
        <w:t>Fried chicken’s popularity in the South was also due to practical reasons: chickens were inexpensive to raise, and fried chicken could be prepared in advance and served cold, making it ideal for picnics and large gatherings (</w:t>
      </w:r>
      <w:hyperlink r:id="rId18">
        <w:r>
          <w:rPr>
            <w:color w:val="0000EE"/>
            <w:u w:val="single"/>
          </w:rPr>
          <w:t>FlavorfulChicken, 2024</w:t>
        </w:r>
      </w:hyperlink>
      <w:r>
        <w:t>). Over time, it became associated with Southern hospitality and comfort food, cementing its place in the region’s culinary identity.</w:t>
      </w:r>
      <w:r/>
    </w:p>
    <w:p>
      <w:pPr>
        <w:pBdr>
          <w:bottom w:val="single" w:sz="6" w:space="1" w:color="auto"/>
        </w:pBdr>
      </w:pPr>
      <w:r/>
    </w:p>
    <w:p>
      <w:pPr>
        <w:pStyle w:val="Heading2"/>
      </w:pPr>
      <w:r>
        <w:t>Commercialization and Global Spread</w:t>
      </w:r>
      <w:r/>
    </w:p>
    <w:p>
      <w:pPr>
        <w:pStyle w:val="Heading3"/>
      </w:pPr>
      <w:r>
        <w:t>The Rise of Fast Food Chains</w:t>
      </w:r>
      <w:r/>
    </w:p>
    <w:p>
      <w:r/>
      <w:r>
        <w:t>The 20th century saw the transformation of fried chicken from a regional specialty to a global phenomenon, largely due to the rise of fast-food chains. Colonel Harland Sanders, founder of Kentucky Fried Chicken (KFC), is credited with standardizing and popularizing fried chicken on a mass scale. Sanders developed his "secret recipe" of 11 herbs and spices in the 1940s, and by the 1950s, KFC franchises were spreading rapidly across the United States and internationally (</w:t>
      </w:r>
      <w:hyperlink r:id="rId13">
        <w:r>
          <w:rPr>
            <w:color w:val="0000EE"/>
            <w:u w:val="single"/>
          </w:rPr>
          <w:t>DeliFo, 2024</w:t>
        </w:r>
      </w:hyperlink>
      <w:r>
        <w:t xml:space="preserve">; </w:t>
      </w:r>
      <w:hyperlink r:id="rId18">
        <w:r>
          <w:rPr>
            <w:color w:val="0000EE"/>
            <w:u w:val="single"/>
          </w:rPr>
          <w:t>FlavorfulChicken, 2024</w:t>
        </w:r>
      </w:hyperlink>
      <w:r>
        <w:t>).</w:t>
      </w:r>
      <w:r/>
    </w:p>
    <w:p>
      <w:r/>
      <w:r>
        <w:t>Other chains, such as Popeyes and Church’s Chicken, followed suit, each offering their own take on the classic dish. The commercialization of fried chicken made it accessible and affordable to a wider audience, further entrenching its status as a staple of American fast food.</w:t>
      </w:r>
      <w:r/>
    </w:p>
    <w:p>
      <w:pPr>
        <w:pStyle w:val="Heading3"/>
      </w:pPr>
      <w:r>
        <w:t>Table 2: Timeline of Fried Chicken’s Commercialization</w:t>
      </w:r>
      <w:r/>
    </w:p>
    <w:tbl>
      <w:tblPr>
        <w:tblW w:type="auto" w:w="0"/>
        <w:tblLook w:firstColumn="1" w:firstRow="1" w:lastColumn="0" w:lastRow="0" w:noHBand="0" w:noVBand="1" w:val="04A0"/>
      </w:tblPr>
      <w:tblGrid>
        <w:gridCol w:w="2880"/>
        <w:gridCol w:w="2880"/>
        <w:gridCol w:w="2880"/>
      </w:tblGrid>
      <w:tr>
        <w:tc>
          <w:tcPr>
            <w:tcW w:type="dxa" w:w="2880"/>
          </w:tcPr>
          <w:p>
            <w:r>
              <w:rPr>
                <w:b/>
              </w:rPr>
              <w:t>Year/Period</w:t>
            </w:r>
          </w:p>
        </w:tc>
        <w:tc>
          <w:tcPr>
            <w:tcW w:type="dxa" w:w="2880"/>
          </w:tcPr>
          <w:p>
            <w:r>
              <w:rPr>
                <w:b/>
              </w:rPr>
              <w:t>Event/Development</w:t>
            </w:r>
          </w:p>
        </w:tc>
        <w:tc>
          <w:tcPr>
            <w:tcW w:type="dxa" w:w="2880"/>
          </w:tcPr>
          <w:p>
            <w:r>
              <w:rPr>
                <w:b/>
              </w:rPr>
              <w:t>Impact</w:t>
            </w:r>
          </w:p>
        </w:tc>
      </w:tr>
      <w:tr>
        <w:tc>
          <w:tcPr>
            <w:tcW w:type="dxa" w:w="2880"/>
          </w:tcPr>
          <w:p>
            <w:r>
              <w:t>1940s</w:t>
            </w:r>
          </w:p>
        </w:tc>
        <w:tc>
          <w:tcPr>
            <w:tcW w:type="dxa" w:w="2880"/>
          </w:tcPr>
          <w:p>
            <w:r>
              <w:t>Colonel Sanders develops KFC recipe</w:t>
            </w:r>
          </w:p>
        </w:tc>
        <w:tc>
          <w:tcPr>
            <w:tcW w:type="dxa" w:w="2880"/>
          </w:tcPr>
          <w:p>
            <w:r>
              <w:t>Standardizes fried chicken flavor</w:t>
            </w:r>
          </w:p>
        </w:tc>
      </w:tr>
      <w:tr>
        <w:tc>
          <w:tcPr>
            <w:tcW w:type="dxa" w:w="2880"/>
          </w:tcPr>
          <w:p>
            <w:r>
              <w:t>1950s</w:t>
            </w:r>
          </w:p>
        </w:tc>
        <w:tc>
          <w:tcPr>
            <w:tcW w:type="dxa" w:w="2880"/>
          </w:tcPr>
          <w:p>
            <w:r>
              <w:t>KFC franchises expand</w:t>
            </w:r>
          </w:p>
        </w:tc>
        <w:tc>
          <w:tcPr>
            <w:tcW w:type="dxa" w:w="2880"/>
          </w:tcPr>
          <w:p>
            <w:r>
              <w:t>National and international reach</w:t>
            </w:r>
          </w:p>
        </w:tc>
      </w:tr>
      <w:tr>
        <w:tc>
          <w:tcPr>
            <w:tcW w:type="dxa" w:w="2880"/>
          </w:tcPr>
          <w:p>
            <w:r>
              <w:t>1960s–1970s</w:t>
            </w:r>
          </w:p>
        </w:tc>
        <w:tc>
          <w:tcPr>
            <w:tcW w:type="dxa" w:w="2880"/>
          </w:tcPr>
          <w:p>
            <w:r>
              <w:t>Emergence of other chains (Popeyes, Church’s)</w:t>
            </w:r>
          </w:p>
        </w:tc>
        <w:tc>
          <w:tcPr>
            <w:tcW w:type="dxa" w:w="2880"/>
          </w:tcPr>
          <w:p>
            <w:r>
              <w:t>Increased competition and innovation</w:t>
            </w:r>
          </w:p>
        </w:tc>
      </w:tr>
      <w:tr>
        <w:tc>
          <w:tcPr>
            <w:tcW w:type="dxa" w:w="2880"/>
          </w:tcPr>
          <w:p>
            <w:r>
              <w:t>1980s–Present</w:t>
            </w:r>
          </w:p>
        </w:tc>
        <w:tc>
          <w:tcPr>
            <w:tcW w:type="dxa" w:w="2880"/>
          </w:tcPr>
          <w:p>
            <w:r>
              <w:t>Global expansion (Asia, Europe, Africa)</w:t>
            </w:r>
          </w:p>
        </w:tc>
        <w:tc>
          <w:tcPr>
            <w:tcW w:type="dxa" w:w="2880"/>
          </w:tcPr>
          <w:p>
            <w:r>
              <w:t>Localization and adaptation</w:t>
            </w:r>
          </w:p>
        </w:tc>
      </w:tr>
    </w:tbl>
    <w:p>
      <w:r/>
    </w:p>
    <w:p>
      <w:pPr>
        <w:pBdr>
          <w:bottom w:val="single" w:sz="6" w:space="1" w:color="auto"/>
        </w:pBdr>
      </w:pPr>
      <w:r/>
    </w:p>
    <w:p>
      <w:pPr>
        <w:pStyle w:val="Heading2"/>
      </w:pPr>
      <w:r>
        <w:t>Regional and Global Variations</w:t>
      </w:r>
      <w:r/>
    </w:p>
    <w:p>
      <w:r/>
      <w:r>
        <w:t>As fried chicken spread across the globe, it adapted to local tastes and ingredients, resulting in a variety of regional styles. In Asia, for example, Japanese "karaage" and Korean "yangnyeom chicken" offer unique interpretations, often featuring double frying and spicy sauces (</w:t>
      </w:r>
      <w:hyperlink r:id="rId13">
        <w:r>
          <w:rPr>
            <w:color w:val="0000EE"/>
            <w:u w:val="single"/>
          </w:rPr>
          <w:t>DeliFo, 2024</w:t>
        </w:r>
      </w:hyperlink>
      <w:r>
        <w:t>). In the Caribbean, fried chicken is marinated with local spices and sometimes paired with rice and beans.</w:t>
      </w:r>
      <w:r/>
    </w:p>
    <w:p>
      <w:pPr>
        <w:pStyle w:val="Heading3"/>
      </w:pPr>
      <w:r>
        <w:t>Table 3: Notable Global Variations of Fried Chicken</w:t>
      </w:r>
      <w:r/>
    </w:p>
    <w:tbl>
      <w:tblPr>
        <w:tblW w:type="auto" w:w="0"/>
        <w:tblLook w:firstColumn="1" w:firstRow="1" w:lastColumn="0" w:lastRow="0" w:noHBand="0" w:noVBand="1" w:val="04A0"/>
      </w:tblPr>
      <w:tblGrid>
        <w:gridCol w:w="2880"/>
        <w:gridCol w:w="2880"/>
        <w:gridCol w:w="2880"/>
      </w:tblGrid>
      <w:tr>
        <w:tc>
          <w:tcPr>
            <w:tcW w:type="dxa" w:w="2880"/>
          </w:tcPr>
          <w:p>
            <w:r>
              <w:rPr>
                <w:b/>
              </w:rPr>
              <w:t>Country/Region</w:t>
            </w:r>
          </w:p>
        </w:tc>
        <w:tc>
          <w:tcPr>
            <w:tcW w:type="dxa" w:w="2880"/>
          </w:tcPr>
          <w:p>
            <w:r>
              <w:rPr>
                <w:b/>
              </w:rPr>
              <w:t>Local Name/Style</w:t>
            </w:r>
          </w:p>
        </w:tc>
        <w:tc>
          <w:tcPr>
            <w:tcW w:type="dxa" w:w="2880"/>
          </w:tcPr>
          <w:p>
            <w:r>
              <w:rPr>
                <w:b/>
              </w:rPr>
              <w:t>Distinctive Features</w:t>
            </w:r>
          </w:p>
        </w:tc>
      </w:tr>
      <w:tr>
        <w:tc>
          <w:tcPr>
            <w:tcW w:type="dxa" w:w="2880"/>
          </w:tcPr>
          <w:p>
            <w:r>
              <w:t>United States (South)</w:t>
            </w:r>
          </w:p>
        </w:tc>
        <w:tc>
          <w:tcPr>
            <w:tcW w:type="dxa" w:w="2880"/>
          </w:tcPr>
          <w:p>
            <w:r>
              <w:t>Southern Fried Chicken</w:t>
            </w:r>
          </w:p>
        </w:tc>
        <w:tc>
          <w:tcPr>
            <w:tcW w:type="dxa" w:w="2880"/>
          </w:tcPr>
          <w:p>
            <w:r>
              <w:t>Buttermilk marinade, seasoned flour</w:t>
            </w:r>
          </w:p>
        </w:tc>
      </w:tr>
      <w:tr>
        <w:tc>
          <w:tcPr>
            <w:tcW w:type="dxa" w:w="2880"/>
          </w:tcPr>
          <w:p>
            <w:r>
              <w:t>Japan</w:t>
            </w:r>
          </w:p>
        </w:tc>
        <w:tc>
          <w:tcPr>
            <w:tcW w:type="dxa" w:w="2880"/>
          </w:tcPr>
          <w:p>
            <w:r>
              <w:t>Karaage</w:t>
            </w:r>
          </w:p>
        </w:tc>
        <w:tc>
          <w:tcPr>
            <w:tcW w:type="dxa" w:w="2880"/>
          </w:tcPr>
          <w:p>
            <w:r>
              <w:t>Soy-based marinade, potato starch coating</w:t>
            </w:r>
          </w:p>
        </w:tc>
      </w:tr>
      <w:tr>
        <w:tc>
          <w:tcPr>
            <w:tcW w:type="dxa" w:w="2880"/>
          </w:tcPr>
          <w:p>
            <w:r>
              <w:t>South Korea</w:t>
            </w:r>
          </w:p>
        </w:tc>
        <w:tc>
          <w:tcPr>
            <w:tcW w:type="dxa" w:w="2880"/>
          </w:tcPr>
          <w:p>
            <w:r>
              <w:t>Yangnyeom Chicken</w:t>
            </w:r>
          </w:p>
        </w:tc>
        <w:tc>
          <w:tcPr>
            <w:tcW w:type="dxa" w:w="2880"/>
          </w:tcPr>
          <w:p>
            <w:r>
              <w:t>Double fried, spicy/sweet sauces</w:t>
            </w:r>
          </w:p>
        </w:tc>
      </w:tr>
      <w:tr>
        <w:tc>
          <w:tcPr>
            <w:tcW w:type="dxa" w:w="2880"/>
          </w:tcPr>
          <w:p>
            <w:r>
              <w:t>United Kingdom</w:t>
            </w:r>
          </w:p>
        </w:tc>
        <w:tc>
          <w:tcPr>
            <w:tcW w:type="dxa" w:w="2880"/>
          </w:tcPr>
          <w:p>
            <w:r>
              <w:t>Fried Chicken Shops</w:t>
            </w:r>
          </w:p>
        </w:tc>
        <w:tc>
          <w:tcPr>
            <w:tcW w:type="dxa" w:w="2880"/>
          </w:tcPr>
          <w:p>
            <w:r>
              <w:t>Often served with chips, milder spices</w:t>
            </w:r>
          </w:p>
        </w:tc>
      </w:tr>
      <w:tr>
        <w:tc>
          <w:tcPr>
            <w:tcW w:type="dxa" w:w="2880"/>
          </w:tcPr>
          <w:p>
            <w:r>
              <w:t>Caribbean</w:t>
            </w:r>
          </w:p>
        </w:tc>
        <w:tc>
          <w:tcPr>
            <w:tcW w:type="dxa" w:w="2880"/>
          </w:tcPr>
          <w:p>
            <w:r>
              <w:t>Island-Style Fried Chicken</w:t>
            </w:r>
          </w:p>
        </w:tc>
        <w:tc>
          <w:tcPr>
            <w:tcW w:type="dxa" w:w="2880"/>
          </w:tcPr>
          <w:p>
            <w:r>
              <w:t>Marinated in local spices, often spicy</w:t>
            </w:r>
          </w:p>
        </w:tc>
      </w:tr>
    </w:tbl>
    <w:p>
      <w:r/>
    </w:p>
    <w:p>
      <w:pPr>
        <w:pBdr>
          <w:bottom w:val="single" w:sz="6" w:space="1" w:color="auto"/>
        </w:pBdr>
      </w:pPr>
      <w:r/>
    </w:p>
    <w:p>
      <w:pPr>
        <w:pStyle w:val="Heading2"/>
      </w:pPr>
      <w:r>
        <w:t>Modern Innovations and Health Considerations</w:t>
      </w:r>
      <w:r/>
    </w:p>
    <w:p>
      <w:r/>
      <w:r>
        <w:t>In recent decades, fried chicken has undergone significant innovation. Chefs and home cooks alike have experimented with new marinades, breadings, and cooking methods, including air frying and plant-based alternatives, to cater to changing dietary preferences (</w:t>
      </w:r>
      <w:hyperlink r:id="rId12">
        <w:r>
          <w:rPr>
            <w:color w:val="0000EE"/>
            <w:u w:val="single"/>
          </w:rPr>
          <w:t>History Cooperative, 2024</w:t>
        </w:r>
      </w:hyperlink>
      <w:r>
        <w:t>). Despite concerns about the health effects of frequent fried food consumption—such as increased cardiovascular risk—fried chicken remains a popular indulgence worldwide (</w:t>
      </w:r>
      <w:hyperlink r:id="rId11">
        <w:r>
          <w:rPr>
            <w:color w:val="0000EE"/>
            <w:u w:val="single"/>
          </w:rPr>
          <w:t>Wikipedia, 2024</w:t>
        </w:r>
      </w:hyperlink>
      <w:r>
        <w:t>).</w:t>
      </w:r>
      <w:r/>
    </w:p>
    <w:p>
      <w:pPr>
        <w:pBdr>
          <w:bottom w:val="single" w:sz="6" w:space="1" w:color="auto"/>
        </w:pBdr>
      </w:pPr>
      <w:r/>
    </w:p>
    <w:p>
      <w:pPr>
        <w:pStyle w:val="Heading2"/>
      </w:pPr>
      <w:r>
        <w:t>Conclusion: A Dish of Cultural Fusion and Enduring Appeal</w:t>
      </w:r>
      <w:r/>
    </w:p>
    <w:p>
      <w:r/>
      <w:r>
        <w:t>The history of fried chicken is a testament to the power of cultural exchange and adaptation. Its roots lie in the fusion of Scottish frying methods and West African seasoning traditions, brought together in the American South under circumstances marked by oppression and ingenuity. African American cooks, in particular, were instrumental in transforming fried chicken into the flavorful, iconic dish it is today.</w:t>
      </w:r>
      <w:r/>
    </w:p>
    <w:p>
      <w:r/>
      <w:r>
        <w:t>The commercialization of fried chicken in the 20th century propelled it onto the global stage, where it continues to evolve and inspire new culinary creations. Today, fried chicken is not only a symbol of Southern hospitality and African American resilience but also a global comfort food that transcends borders and generations.</w:t>
      </w:r>
      <w:r/>
    </w:p>
    <w:p>
      <w:r/>
      <w:r>
        <w:t>In my assessment, the enduring appeal of fried chicken lies in its adaptability and the rich cultural history it embodies. While its origins are complex and sometimes contentious, there is no doubt that fried chicken is a dish born of necessity, creativity, and the blending of diverse traditions. Its journey from humble beginnings to worldwide fame is a remarkable story of culinary innovation and cultural significance.</w:t>
      </w:r>
      <w:r/>
    </w:p>
    <w:p>
      <w:pPr>
        <w:pBdr>
          <w:bottom w:val="single" w:sz="6" w:space="1" w:color="auto"/>
        </w:pBdr>
      </w:pPr>
      <w:r/>
    </w:p>
    <w:p>
      <w:pPr>
        <w:pStyle w:val="Heading2"/>
      </w:pPr>
      <w:r>
        <w:t>References</w:t>
      </w:r>
      <w:r/>
      <w:r/>
    </w:p>
    <w:p>
      <w:pPr>
        <w:pStyle w:val="ListBullet"/>
        <w:spacing w:line="240" w:lineRule="auto"/>
        <w:ind w:left="720"/>
      </w:pPr>
      <w:r/>
      <w:r>
        <w:t xml:space="preserve">BBC. (2020, October 13). The surprising origin of fried chicken. </w:t>
      </w:r>
      <w:hyperlink r:id="rId10">
        <w:r>
          <w:rPr>
            <w:color w:val="0000EE"/>
            <w:u w:val="single"/>
          </w:rPr>
          <w:t>https://www.bbc.com/travel/article/20201012-the-surprising-origin-of-fried-chicken</w:t>
        </w:r>
      </w:hyperlink>
      <w:r/>
    </w:p>
    <w:p>
      <w:pPr>
        <w:pStyle w:val="ListBullet"/>
        <w:spacing w:line="240" w:lineRule="auto"/>
        <w:ind w:left="720"/>
      </w:pPr>
      <w:r/>
      <w:r>
        <w:t xml:space="preserve">EatingHealthyPlan. (2024). Uncovering the Origins of Fried Chicken: A Delicious Journey Through History. </w:t>
      </w:r>
      <w:hyperlink r:id="rId9">
        <w:r>
          <w:rPr>
            <w:color w:val="0000EE"/>
            <w:u w:val="single"/>
          </w:rPr>
          <w:t>https://eatinghealthyplan.com/where-is-fried-chicken-originally-from/</w:t>
        </w:r>
      </w:hyperlink>
      <w:r/>
    </w:p>
    <w:p>
      <w:pPr>
        <w:pStyle w:val="ListBullet"/>
        <w:spacing w:line="240" w:lineRule="auto"/>
        <w:ind w:left="720"/>
      </w:pPr>
      <w:r/>
      <w:r>
        <w:t xml:space="preserve">History Cooperative. (2024). Who Invented Fried Chicken? A History and Evolution of Fried Chicken. </w:t>
      </w:r>
      <w:hyperlink r:id="rId12">
        <w:r>
          <w:rPr>
            <w:color w:val="0000EE"/>
            <w:u w:val="single"/>
          </w:rPr>
          <w:t>https://historycooperative.org/who-invented-fried-chicken/</w:t>
        </w:r>
      </w:hyperlink>
      <w:r/>
    </w:p>
    <w:p>
      <w:pPr>
        <w:pStyle w:val="ListBullet"/>
        <w:spacing w:line="240" w:lineRule="auto"/>
        <w:ind w:left="720"/>
      </w:pPr>
      <w:r/>
      <w:r>
        <w:t xml:space="preserve">DeliFo. (2024). The Surprising History Of Fried Chicken: When Did It Become Popular? </w:t>
      </w:r>
      <w:hyperlink r:id="rId13">
        <w:r>
          <w:rPr>
            <w:color w:val="0000EE"/>
            <w:u w:val="single"/>
          </w:rPr>
          <w:t>https://delifo.net/when-did-fried-chicken-become-popular/</w:t>
        </w:r>
      </w:hyperlink>
      <w:r/>
    </w:p>
    <w:p>
      <w:pPr>
        <w:pStyle w:val="ListBullet"/>
        <w:spacing w:line="240" w:lineRule="auto"/>
        <w:ind w:left="720"/>
      </w:pPr>
      <w:r/>
      <w:r>
        <w:t xml:space="preserve">FlavorfulChicken. (2024). The History of Fried Chicken: From Southern Kitchens to Global Favorites. </w:t>
      </w:r>
      <w:hyperlink r:id="rId18">
        <w:r>
          <w:rPr>
            <w:color w:val="0000EE"/>
            <w:u w:val="single"/>
          </w:rPr>
          <w:t>https://www.flavorfulchicken.com/2024/10/the-history-of-fried-chicken-from.html</w:t>
        </w:r>
      </w:hyperlink>
      <w:r/>
    </w:p>
    <w:p>
      <w:pPr>
        <w:pStyle w:val="ListBullet"/>
        <w:spacing w:line="240" w:lineRule="auto"/>
        <w:ind w:left="720"/>
      </w:pPr>
      <w:r/>
      <w:r>
        <w:t xml:space="preserve">KitchenFiftySeven. (2024). Uncovering the Origins of Fried Chicken: Is it Truly American? </w:t>
      </w:r>
      <w:hyperlink r:id="rId16">
        <w:r>
          <w:rPr>
            <w:color w:val="0000EE"/>
            <w:u w:val="single"/>
          </w:rPr>
          <w:t>https://kitchenfiftyseven.com/is-fried-chicken-american/</w:t>
        </w:r>
      </w:hyperlink>
      <w:r/>
    </w:p>
    <w:p>
      <w:pPr>
        <w:pStyle w:val="ListBullet"/>
        <w:spacing w:line="240" w:lineRule="auto"/>
        <w:ind w:left="720"/>
      </w:pPr>
      <w:r/>
      <w:r>
        <w:t xml:space="preserve">Krispy Mixes. (2024). Southern Fried Chicken: A History of our Cultural Culinary Journey. </w:t>
      </w:r>
      <w:hyperlink r:id="rId15">
        <w:r>
          <w:rPr>
            <w:color w:val="0000EE"/>
            <w:u w:val="single"/>
          </w:rPr>
          <w:t>https://krispymixes.com/the-history-of-southern-fried-chicken-a-cultural-culinary-journey/</w:t>
        </w:r>
      </w:hyperlink>
      <w:r/>
    </w:p>
    <w:p>
      <w:pPr>
        <w:pStyle w:val="ListBullet"/>
        <w:spacing w:line="240" w:lineRule="auto"/>
        <w:ind w:left="720"/>
      </w:pPr>
      <w:r/>
      <w:r>
        <w:t xml:space="preserve">RecipStory. (2024). The Rich History of Southern Fried Chicken. </w:t>
      </w:r>
      <w:hyperlink r:id="rId14">
        <w:r>
          <w:rPr>
            <w:color w:val="0000EE"/>
            <w:u w:val="single"/>
          </w:rPr>
          <w:t>https://www.recipstory.com/the-rich-history-of-southern-fried-chicken/</w:t>
        </w:r>
      </w:hyperlink>
      <w:r/>
    </w:p>
    <w:p>
      <w:pPr>
        <w:pStyle w:val="ListBullet"/>
        <w:spacing w:line="240" w:lineRule="auto"/>
        <w:ind w:left="720"/>
      </w:pPr>
      <w:r/>
      <w:r>
        <w:t xml:space="preserve">The Daily Meal. (2024, March 16). The Complex Origins Of Fried Chicken. </w:t>
      </w:r>
      <w:hyperlink r:id="rId17">
        <w:r>
          <w:rPr>
            <w:color w:val="0000EE"/>
            <w:u w:val="single"/>
          </w:rPr>
          <w:t>https://www.thedailymeal.com/1535076/complex-origin-fried-chicken/</w:t>
        </w:r>
      </w:hyperlink>
      <w:r/>
    </w:p>
    <w:p>
      <w:pPr>
        <w:pStyle w:val="ListBullet"/>
        <w:spacing w:line="240" w:lineRule="auto"/>
        <w:ind w:left="720"/>
      </w:pPr>
      <w:r/>
      <w:r>
        <w:t xml:space="preserve">Wikipedia. (2024). Fried chicken. </w:t>
      </w:r>
      <w:hyperlink r:id="rId11">
        <w:r>
          <w:rPr>
            <w:color w:val="0000EE"/>
            <w:u w:val="single"/>
          </w:rPr>
          <w:t>https://en.wikipedia.org/wiki/Fried_chicken</w:t>
        </w:r>
      </w:hyperlink>
      <w: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eatinghealthyplan.com/where-is-fried-chicken-originally-from/" TargetMode="External"/><Relationship Id="rId10" Type="http://schemas.openxmlformats.org/officeDocument/2006/relationships/hyperlink" Target="https://www.bbc.com/travel/article/20201012-the-surprising-origin-of-fried-chicken" TargetMode="External"/><Relationship Id="rId11" Type="http://schemas.openxmlformats.org/officeDocument/2006/relationships/hyperlink" Target="https://en.wikipedia.org/wiki/Fried_chicken" TargetMode="External"/><Relationship Id="rId12" Type="http://schemas.openxmlformats.org/officeDocument/2006/relationships/hyperlink" Target="https://historycooperative.org/who-invented-fried-chicken/" TargetMode="External"/><Relationship Id="rId13" Type="http://schemas.openxmlformats.org/officeDocument/2006/relationships/hyperlink" Target="https://delifo.net/when-did-fried-chicken-become-popular/" TargetMode="External"/><Relationship Id="rId14" Type="http://schemas.openxmlformats.org/officeDocument/2006/relationships/hyperlink" Target="https://www.recipstory.com/the-rich-history-of-southern-fried-chicken/" TargetMode="External"/><Relationship Id="rId15" Type="http://schemas.openxmlformats.org/officeDocument/2006/relationships/hyperlink" Target="https://krispymixes.com/the-history-of-southern-fried-chicken-a-cultural-culinary-journey/" TargetMode="External"/><Relationship Id="rId16" Type="http://schemas.openxmlformats.org/officeDocument/2006/relationships/hyperlink" Target="https://kitchenfiftyseven.com/is-fried-chicken-american/" TargetMode="External"/><Relationship Id="rId17" Type="http://schemas.openxmlformats.org/officeDocument/2006/relationships/hyperlink" Target="https://www.thedailymeal.com/1535076/complex-origin-fried-chicken/" TargetMode="External"/><Relationship Id="rId18" Type="http://schemas.openxmlformats.org/officeDocument/2006/relationships/hyperlink" Target="https://www.flavorfulchicken.com/2024/10/the-history-of-fried-chicken-fro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